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Peer-Feedback Checklist</w:t>
      </w:r>
    </w:p>
    <w:p>
      <w:r>
        <w:t>Name of Reviewer: _________________________</w:t>
      </w:r>
    </w:p>
    <w:p>
      <w:r>
        <w:t>Name of Artist: ___________________________</w:t>
      </w:r>
    </w:p>
    <w:p>
      <w:pPr>
        <w:pStyle w:val="Heading2"/>
      </w:pPr>
      <w:r>
        <w:t>Project Feedback</w:t>
      </w:r>
    </w:p>
    <w:p>
      <w:r>
        <w:t>1. Patterns and Symbolism</w:t>
      </w:r>
    </w:p>
    <w:p>
      <w:r>
        <w:t>- Does the design include meaningful patterns and symbolism that reflect the artist’s personality?</w:t>
      </w:r>
    </w:p>
    <w:p>
      <w:r>
        <w:t xml:space="preserve">  ☐ Yes, very meaningful and intentional</w:t>
      </w:r>
    </w:p>
    <w:p>
      <w:r>
        <w:t xml:space="preserve">  ☐ Somewhat reflective but could be deeper</w:t>
      </w:r>
    </w:p>
    <w:p>
      <w:r>
        <w:t xml:space="preserve">  ☐ Needs more meaningful connection</w:t>
      </w:r>
    </w:p>
    <w:p>
      <w:r>
        <w:t xml:space="preserve">  Comment: What specific patterns or symbols stood out, and why?</w:t>
      </w:r>
    </w:p>
    <w:p>
      <w:r>
        <w:t xml:space="preserve">  ____________________________________________________________</w:t>
      </w:r>
    </w:p>
    <w:p>
      <w:r>
        <w:t>2. Depth</w:t>
      </w:r>
    </w:p>
    <w:p>
      <w:r>
        <w:t>- Are there at least three (3) distinct levels of depth?</w:t>
      </w:r>
    </w:p>
    <w:p>
      <w:r>
        <w:t xml:space="preserve">  ☐ Clearly visible and effective</w:t>
      </w:r>
    </w:p>
    <w:p>
      <w:r>
        <w:t xml:space="preserve">  ☐ Some depth, but could use refinement</w:t>
      </w:r>
    </w:p>
    <w:p>
      <w:r>
        <w:t xml:space="preserve">  ☐ Depth is not clearly defined</w:t>
      </w:r>
    </w:p>
    <w:p>
      <w:r>
        <w:t xml:space="preserve">  Comment: How could the depth be improved or enhanced?</w:t>
      </w:r>
    </w:p>
    <w:p>
      <w:r>
        <w:t xml:space="preserve">  ____________________________________________________________</w:t>
      </w:r>
    </w:p>
    <w:p>
      <w:r>
        <w:t>3. Textures</w:t>
      </w:r>
    </w:p>
    <w:p>
      <w:r>
        <w:t>- Does the project use at least three (3) different textures effectively?</w:t>
      </w:r>
    </w:p>
    <w:p>
      <w:r>
        <w:t xml:space="preserve">  ☐ Yes, textures are diverse and enhance the design</w:t>
      </w:r>
    </w:p>
    <w:p>
      <w:r>
        <w:t xml:space="preserve">  ☐ Some variety, but could be more pronounced</w:t>
      </w:r>
    </w:p>
    <w:p>
      <w:r>
        <w:t xml:space="preserve">  ☐ Needs more texture variation</w:t>
      </w:r>
    </w:p>
    <w:p>
      <w:r>
        <w:t xml:space="preserve">  Comment: Which textures work well, and are there areas to improve?</w:t>
      </w:r>
    </w:p>
    <w:p>
      <w:r>
        <w:t xml:space="preserve">  ____________________________________________________________</w:t>
      </w:r>
    </w:p>
    <w:p>
      <w:pPr>
        <w:pStyle w:val="Heading2"/>
      </w:pPr>
      <w:r>
        <w:t>Digital Portfolio Feedback</w:t>
      </w:r>
    </w:p>
    <w:p>
      <w:r>
        <w:t>4. Title and Goal</w:t>
      </w:r>
    </w:p>
    <w:p>
      <w:r>
        <w:t>- Is the title clear and relevant, and does the goal explain the project’s purpose?</w:t>
      </w:r>
    </w:p>
    <w:p>
      <w:r>
        <w:t xml:space="preserve">  ☐ Both title and goal are clear and insightful</w:t>
      </w:r>
    </w:p>
    <w:p>
      <w:r>
        <w:t xml:space="preserve">  ☐ Title or goal could use clarification</w:t>
      </w:r>
    </w:p>
    <w:p>
      <w:r>
        <w:t xml:space="preserve">  ☐ Missing or unclear</w:t>
      </w:r>
    </w:p>
    <w:p>
      <w:r>
        <w:t xml:space="preserve">  Comment: Suggestions for improvement?</w:t>
      </w:r>
    </w:p>
    <w:p>
      <w:r>
        <w:t xml:space="preserve">  ____________________________________________________________</w:t>
      </w:r>
    </w:p>
    <w:p>
      <w:r>
        <w:t>5. Images and Sketches</w:t>
      </w:r>
    </w:p>
    <w:p>
      <w:r>
        <w:t>- Are there at least three (3) images that capture what the artist loves and three (3) sketches of ideas?</w:t>
      </w:r>
    </w:p>
    <w:p>
      <w:r>
        <w:t xml:space="preserve">  ☐ Excellent use of images and sketches to communicate ideas</w:t>
      </w:r>
    </w:p>
    <w:p>
      <w:r>
        <w:t xml:space="preserve">  ☐ Some images/sketches are missing or unclear</w:t>
      </w:r>
    </w:p>
    <w:p>
      <w:r>
        <w:t xml:space="preserve">  ☐ Needs more visuals</w:t>
      </w:r>
    </w:p>
    <w:p>
      <w:r>
        <w:t xml:space="preserve">  Comment: Do the sketches and images reflect thoughtful planning?</w:t>
      </w:r>
    </w:p>
    <w:p>
      <w:r>
        <w:t xml:space="preserve">  ____________________________________________________________</w:t>
      </w:r>
    </w:p>
    <w:p>
      <w:r>
        <w:t>6. Progress Photos</w:t>
      </w:r>
    </w:p>
    <w:p>
      <w:r>
        <w:t>- Are progress photos included and labeled (Day 1, Day 2, etc.)?</w:t>
      </w:r>
    </w:p>
    <w:p>
      <w:r>
        <w:t xml:space="preserve">  ☐ Well-documented with clear progression</w:t>
      </w:r>
    </w:p>
    <w:p>
      <w:r>
        <w:t xml:space="preserve">  ☐ Some progress photos missing or unclear</w:t>
      </w:r>
    </w:p>
    <w:p>
      <w:r>
        <w:t xml:space="preserve">  ☐ Little to no documentation</w:t>
      </w:r>
    </w:p>
    <w:p>
      <w:r>
        <w:t xml:space="preserve">  Comment: How could the progress photos better document the process?</w:t>
      </w:r>
    </w:p>
    <w:p>
      <w:r>
        <w:t xml:space="preserve">  ____________________________________________________________</w:t>
      </w:r>
    </w:p>
    <w:p>
      <w:r>
        <w:t>7. Finished Art Piece</w:t>
      </w:r>
    </w:p>
    <w:p>
      <w:r>
        <w:t>- Is the final art piece well-photographed and presented in the portfolio?</w:t>
      </w:r>
    </w:p>
    <w:p>
      <w:r>
        <w:t xml:space="preserve">  ☐ Looks professional and polished</w:t>
      </w:r>
    </w:p>
    <w:p>
      <w:r>
        <w:t xml:space="preserve">  ☐ Presentation could be improved</w:t>
      </w:r>
    </w:p>
    <w:p>
      <w:r>
        <w:t xml:space="preserve">  ☐ Needs clearer photography or finishing touches</w:t>
      </w:r>
    </w:p>
    <w:p>
      <w:r>
        <w:t xml:space="preserve">  Comment: Does the final piece align with the project goal?</w:t>
      </w:r>
    </w:p>
    <w:p>
      <w:r>
        <w:t xml:space="preserve">  ____________________________________________________________</w:t>
      </w:r>
    </w:p>
    <w:p>
      <w:r>
        <w:t>8. Artist Statement</w:t>
      </w:r>
    </w:p>
    <w:p>
      <w:r>
        <w:t>- Does the artist statement clearly explain the intent and process?</w:t>
      </w:r>
    </w:p>
    <w:p>
      <w:r>
        <w:t xml:space="preserve">  ☐ Well-written, clear, and insightful</w:t>
      </w:r>
    </w:p>
    <w:p>
      <w:r>
        <w:t xml:space="preserve">  ☐ Statement needs more detail or clarity</w:t>
      </w:r>
    </w:p>
    <w:p>
      <w:r>
        <w:t xml:space="preserve">  ☐ Missing or incomplete</w:t>
      </w:r>
    </w:p>
    <w:p>
      <w:r>
        <w:t xml:space="preserve">  Comment: What did you learn about the artist’s intent and process?</w:t>
      </w:r>
    </w:p>
    <w:p>
      <w:r>
        <w:t xml:space="preserve">  ____________________________________________________________</w:t>
      </w:r>
    </w:p>
    <w:p>
      <w:pPr>
        <w:pStyle w:val="Heading2"/>
      </w:pPr>
      <w:r>
        <w:t>Overall Feedback</w:t>
      </w:r>
    </w:p>
    <w:p>
      <w:r>
        <w:t>- Strengths:</w:t>
      </w:r>
    </w:p>
    <w:p>
      <w:r>
        <w:t xml:space="preserve">  What aspects of the project and portfolio stood out the most?</w:t>
      </w:r>
    </w:p>
    <w:p>
      <w:r>
        <w:t xml:space="preserve">  ____________________________________________________________</w:t>
      </w:r>
    </w:p>
    <w:p>
      <w:r>
        <w:t>- Suggestions for Improvement:</w:t>
      </w:r>
    </w:p>
    <w:p>
      <w:r>
        <w:t xml:space="preserve">  What could the artist do to refine or enhance their work?</w:t>
      </w:r>
    </w:p>
    <w:p>
      <w:r>
        <w:t xml:space="preserve">  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